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39B" w:rsidRDefault="0019346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общеобразовательное учреждение</w:t>
      </w:r>
    </w:p>
    <w:p w:rsidR="00ED139B" w:rsidRDefault="0019346C" w:rsidP="00FF320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Критовская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ED139B" w:rsidRDefault="00ED139B">
      <w:pPr>
        <w:jc w:val="center"/>
        <w:rPr>
          <w:sz w:val="28"/>
          <w:szCs w:val="28"/>
        </w:rPr>
      </w:pPr>
    </w:p>
    <w:p w:rsidR="00ED139B" w:rsidRDefault="00ED139B">
      <w:pPr>
        <w:jc w:val="center"/>
        <w:rPr>
          <w:b/>
          <w:bCs/>
          <w:sz w:val="28"/>
          <w:szCs w:val="28"/>
        </w:rPr>
      </w:pPr>
    </w:p>
    <w:p w:rsidR="00ED139B" w:rsidRDefault="0019346C" w:rsidP="00FF32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«Создани</w:t>
      </w:r>
      <w:r w:rsidR="00FF320D">
        <w:rPr>
          <w:b/>
          <w:bCs/>
          <w:sz w:val="28"/>
          <w:szCs w:val="28"/>
        </w:rPr>
        <w:t>е модели зоны ожидания в школе».</w:t>
      </w:r>
    </w:p>
    <w:p w:rsidR="00FF320D" w:rsidRPr="00FF320D" w:rsidRDefault="00FF320D" w:rsidP="00FF320D">
      <w:pPr>
        <w:jc w:val="center"/>
        <w:rPr>
          <w:b/>
          <w:bCs/>
          <w:sz w:val="28"/>
          <w:szCs w:val="28"/>
        </w:rPr>
      </w:pP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FF320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модель комфортной зоны ожидания на 1 этаже </w:t>
      </w:r>
      <w:r w:rsidR="00FF320D">
        <w:rPr>
          <w:sz w:val="28"/>
          <w:szCs w:val="28"/>
        </w:rPr>
        <w:t xml:space="preserve">МБОУ </w:t>
      </w:r>
      <w:proofErr w:type="spellStart"/>
      <w:r w:rsidR="00FF320D">
        <w:rPr>
          <w:sz w:val="28"/>
          <w:szCs w:val="28"/>
        </w:rPr>
        <w:t>Критовская</w:t>
      </w:r>
      <w:proofErr w:type="spellEnd"/>
      <w:r w:rsidR="00FF320D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321052" w:rsidRDefault="00321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D139B" w:rsidRDefault="00321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346C">
        <w:rPr>
          <w:sz w:val="28"/>
          <w:szCs w:val="28"/>
        </w:rPr>
        <w:t>изучить потребности участников образовательных отношений;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изучить необходимую литературу и документацию;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модель зоны ожидания</w:t>
      </w:r>
      <w:r w:rsidR="00FF320D">
        <w:rPr>
          <w:sz w:val="28"/>
          <w:szCs w:val="28"/>
        </w:rPr>
        <w:t xml:space="preserve"> в школе</w:t>
      </w:r>
      <w:r>
        <w:rPr>
          <w:sz w:val="28"/>
          <w:szCs w:val="28"/>
        </w:rPr>
        <w:t>;</w:t>
      </w:r>
    </w:p>
    <w:p w:rsidR="00ED139B" w:rsidRDefault="00FF3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Актуальность: при проведении</w:t>
      </w:r>
      <w:r w:rsidR="0019346C">
        <w:rPr>
          <w:sz w:val="28"/>
          <w:szCs w:val="28"/>
        </w:rPr>
        <w:t xml:space="preserve"> опроса среди обучающих</w:t>
      </w:r>
      <w:r w:rsidR="0019346C">
        <w:rPr>
          <w:sz w:val="28"/>
          <w:szCs w:val="28"/>
        </w:rPr>
        <w:t xml:space="preserve">ся </w:t>
      </w:r>
      <w:r>
        <w:rPr>
          <w:sz w:val="28"/>
          <w:szCs w:val="28"/>
        </w:rPr>
        <w:t>и родителей МБОУ Критовской СОШ</w:t>
      </w:r>
      <w:r w:rsidR="0019346C">
        <w:rPr>
          <w:sz w:val="28"/>
          <w:szCs w:val="28"/>
        </w:rPr>
        <w:t xml:space="preserve"> было выявлено, что зона ожидания </w:t>
      </w:r>
      <w:r>
        <w:rPr>
          <w:sz w:val="28"/>
          <w:szCs w:val="28"/>
        </w:rPr>
        <w:t xml:space="preserve">в фойе школы на первом этаже </w:t>
      </w:r>
      <w:r w:rsidR="00321052">
        <w:rPr>
          <w:sz w:val="28"/>
          <w:szCs w:val="28"/>
        </w:rPr>
        <w:t>недостаточно</w:t>
      </w:r>
      <w:r w:rsidR="0019346C">
        <w:rPr>
          <w:sz w:val="28"/>
          <w:szCs w:val="28"/>
        </w:rPr>
        <w:t xml:space="preserve"> удобная и комфортная. 20 % опрошенных обратили внимание на не</w:t>
      </w:r>
      <w:r w:rsidR="00321052">
        <w:rPr>
          <w:sz w:val="28"/>
          <w:szCs w:val="28"/>
        </w:rPr>
        <w:t>достаточное освещение; 20% - не</w:t>
      </w:r>
      <w:r w:rsidR="0019346C">
        <w:rPr>
          <w:sz w:val="28"/>
          <w:szCs w:val="28"/>
        </w:rPr>
        <w:t>до</w:t>
      </w:r>
      <w:r w:rsidR="00321052">
        <w:rPr>
          <w:sz w:val="28"/>
          <w:szCs w:val="28"/>
        </w:rPr>
        <w:t>статочное озеленение; 45 % - не</w:t>
      </w:r>
      <w:r w:rsidR="0019346C">
        <w:rPr>
          <w:sz w:val="28"/>
          <w:szCs w:val="28"/>
        </w:rPr>
        <w:t>удобные места для</w:t>
      </w:r>
      <w:r w:rsidR="0019346C">
        <w:rPr>
          <w:sz w:val="28"/>
          <w:szCs w:val="28"/>
        </w:rPr>
        <w:t xml:space="preserve"> сидения и 15 % опрошенных предложили вариант установки телевизора, как для информирования, так и для развлекательных целей. Исходя из этого было принято решение</w:t>
      </w:r>
      <w:r>
        <w:rPr>
          <w:sz w:val="28"/>
          <w:szCs w:val="28"/>
        </w:rPr>
        <w:t>:</w:t>
      </w:r>
      <w:r w:rsidR="0019346C">
        <w:rPr>
          <w:sz w:val="28"/>
          <w:szCs w:val="28"/>
        </w:rPr>
        <w:t xml:space="preserve"> разработать </w:t>
      </w:r>
      <w:r>
        <w:rPr>
          <w:sz w:val="28"/>
          <w:szCs w:val="28"/>
        </w:rPr>
        <w:t>проект модели зоны ожидания.</w:t>
      </w:r>
    </w:p>
    <w:p w:rsidR="00FF320D" w:rsidRDefault="00FF320D">
      <w:pPr>
        <w:jc w:val="both"/>
        <w:rPr>
          <w:sz w:val="28"/>
          <w:szCs w:val="28"/>
        </w:rPr>
      </w:pPr>
    </w:p>
    <w:p w:rsidR="00FF320D" w:rsidRDefault="00FF320D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проектом работали:</w:t>
      </w:r>
    </w:p>
    <w:p w:rsidR="00ED139B" w:rsidRDefault="00FF320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учащиеся 9-11 классов, участники «Движение первых»;</w:t>
      </w:r>
    </w:p>
    <w:p w:rsidR="00FF320D" w:rsidRDefault="00FF320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учителя технологии;</w:t>
      </w:r>
    </w:p>
    <w:p w:rsidR="00FF320D" w:rsidRDefault="00FF320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педагог-психолог.</w:t>
      </w:r>
    </w:p>
    <w:p w:rsidR="00321052" w:rsidRDefault="00321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проекта: Суханова А.И.,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ВР.</w:t>
      </w: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ED139B" w:rsidRDefault="00FF3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052">
        <w:rPr>
          <w:sz w:val="28"/>
          <w:szCs w:val="28"/>
        </w:rPr>
        <w:t>На первом этапе работы над проектом б</w:t>
      </w:r>
      <w:r>
        <w:rPr>
          <w:sz w:val="28"/>
          <w:szCs w:val="28"/>
        </w:rPr>
        <w:t>ыли выработаны единые т</w:t>
      </w:r>
      <w:r w:rsidR="0019346C">
        <w:rPr>
          <w:sz w:val="28"/>
          <w:szCs w:val="28"/>
        </w:rPr>
        <w:t>ребования к оформлению зоны комфорта:</w:t>
      </w:r>
    </w:p>
    <w:p w:rsidR="00ED139B" w:rsidRDefault="00FF3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</w:t>
      </w:r>
      <w:r w:rsidR="0019346C">
        <w:rPr>
          <w:sz w:val="28"/>
          <w:szCs w:val="28"/>
        </w:rPr>
        <w:t>ля зоны комфорта необходимо выбирать модульную мебель. Можно использовать мягкие варианты</w:t>
      </w:r>
      <w:r w:rsidR="0019346C">
        <w:rPr>
          <w:sz w:val="28"/>
          <w:szCs w:val="28"/>
        </w:rPr>
        <w:t>, п</w:t>
      </w:r>
      <w:r w:rsidR="0019346C">
        <w:rPr>
          <w:sz w:val="28"/>
          <w:szCs w:val="28"/>
        </w:rPr>
        <w:t xml:space="preserve">ри необходимости пуфы </w:t>
      </w:r>
      <w:r w:rsidR="0019346C">
        <w:rPr>
          <w:sz w:val="28"/>
          <w:szCs w:val="28"/>
        </w:rPr>
        <w:lastRenderedPageBreak/>
        <w:t>можно менять местами, собирать вместе, чтобы занимали меньше места или наоборот, рас</w:t>
      </w:r>
      <w:r>
        <w:rPr>
          <w:sz w:val="28"/>
          <w:szCs w:val="28"/>
        </w:rPr>
        <w:t>кладывать;</w:t>
      </w:r>
    </w:p>
    <w:p w:rsidR="00ED139B" w:rsidRDefault="00FF3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19346C">
        <w:rPr>
          <w:sz w:val="28"/>
          <w:szCs w:val="28"/>
        </w:rPr>
        <w:t>иван</w:t>
      </w:r>
      <w:r w:rsidR="0019346C">
        <w:rPr>
          <w:sz w:val="28"/>
          <w:szCs w:val="28"/>
        </w:rPr>
        <w:t xml:space="preserve"> </w:t>
      </w:r>
      <w:r w:rsidR="0019346C">
        <w:rPr>
          <w:sz w:val="28"/>
          <w:szCs w:val="28"/>
        </w:rPr>
        <w:t xml:space="preserve">и </w:t>
      </w:r>
      <w:r w:rsidR="0019346C">
        <w:rPr>
          <w:sz w:val="28"/>
          <w:szCs w:val="28"/>
        </w:rPr>
        <w:t>пуфы</w:t>
      </w:r>
      <w:r w:rsidR="001934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в одном стиле;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20D">
        <w:rPr>
          <w:sz w:val="28"/>
          <w:szCs w:val="28"/>
        </w:rPr>
        <w:t>. п</w:t>
      </w:r>
      <w:r>
        <w:rPr>
          <w:sz w:val="28"/>
          <w:szCs w:val="28"/>
        </w:rPr>
        <w:t xml:space="preserve">ри создании озеленения обязательно надо учитывать список ядовитых растений, которые не </w:t>
      </w:r>
      <w:r w:rsidR="00FF320D">
        <w:rPr>
          <w:sz w:val="28"/>
          <w:szCs w:val="28"/>
        </w:rPr>
        <w:t>пригодны для размещения в школе;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20D">
        <w:rPr>
          <w:sz w:val="28"/>
          <w:szCs w:val="28"/>
        </w:rPr>
        <w:t>. н</w:t>
      </w:r>
      <w:r>
        <w:rPr>
          <w:sz w:val="28"/>
          <w:szCs w:val="28"/>
        </w:rPr>
        <w:t xml:space="preserve">еобходимо использовать безопасный, гигиенический, износостойкий </w:t>
      </w:r>
      <w:r>
        <w:rPr>
          <w:sz w:val="28"/>
          <w:szCs w:val="28"/>
        </w:rPr>
        <w:t>материал.</w:t>
      </w:r>
    </w:p>
    <w:p w:rsidR="00ED139B" w:rsidRPr="00FF320D" w:rsidRDefault="00ED139B">
      <w:pPr>
        <w:jc w:val="both"/>
        <w:rPr>
          <w:sz w:val="28"/>
          <w:szCs w:val="28"/>
        </w:rPr>
      </w:pPr>
    </w:p>
    <w:p w:rsidR="00ED139B" w:rsidRDefault="00ED139B">
      <w:pPr>
        <w:spacing w:line="360" w:lineRule="auto"/>
        <w:jc w:val="both"/>
        <w:rPr>
          <w:sz w:val="28"/>
          <w:szCs w:val="28"/>
        </w:rPr>
      </w:pPr>
    </w:p>
    <w:p w:rsidR="00ED139B" w:rsidRDefault="00321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проектировались модели зоны ожидания.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этаж школы представляет собой помещение, где расположен гардероб, стенды с информацией, кабинет директора школы. Зона для ожидания детей обустроена деревянными лавочками.</w:t>
      </w:r>
    </w:p>
    <w:p w:rsidR="00ED139B" w:rsidRDefault="001934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комфортного ожидания предполагаем </w:t>
      </w:r>
      <w:r>
        <w:rPr>
          <w:sz w:val="28"/>
          <w:szCs w:val="28"/>
        </w:rPr>
        <w:t>размещение мягкой мебели (диван, кресла, пуфы), телевизор, журнальный стол, улучшить освещение, добавить комнатные растения.</w:t>
      </w:r>
    </w:p>
    <w:p w:rsidR="00ED139B" w:rsidRDefault="00ED139B">
      <w:pPr>
        <w:spacing w:line="360" w:lineRule="auto"/>
        <w:jc w:val="both"/>
        <w:rPr>
          <w:sz w:val="28"/>
          <w:szCs w:val="28"/>
        </w:rPr>
      </w:pPr>
    </w:p>
    <w:p w:rsidR="00ED139B" w:rsidRDefault="00321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создавали эскизы вариантов проектов оформления зон ожидания</w:t>
      </w:r>
      <w:r w:rsidR="0019346C">
        <w:rPr>
          <w:sz w:val="28"/>
          <w:szCs w:val="28"/>
        </w:rPr>
        <w:t>:</w:t>
      </w: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321052" w:rsidRDefault="00321052">
      <w:pPr>
        <w:spacing w:line="360" w:lineRule="auto"/>
        <w:jc w:val="both"/>
        <w:rPr>
          <w:sz w:val="28"/>
          <w:szCs w:val="28"/>
        </w:rPr>
      </w:pPr>
    </w:p>
    <w:p w:rsidR="00ED139B" w:rsidRDefault="0019346C" w:rsidP="0032105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ED139B" w:rsidRDefault="001934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876925" cy="4442460"/>
            <wp:effectExtent l="0" t="0" r="9525" b="0"/>
            <wp:docPr id="1" name="Изображение 1" descr="прим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мер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9B" w:rsidRDefault="00ED139B">
      <w:pPr>
        <w:jc w:val="both"/>
        <w:rPr>
          <w:sz w:val="28"/>
          <w:szCs w:val="28"/>
        </w:rPr>
      </w:pPr>
    </w:p>
    <w:p w:rsidR="00ED139B" w:rsidRDefault="0019346C" w:rsidP="00321052">
      <w:pPr>
        <w:rPr>
          <w:sz w:val="28"/>
          <w:szCs w:val="28"/>
        </w:rPr>
      </w:pPr>
      <w:r>
        <w:rPr>
          <w:sz w:val="28"/>
          <w:szCs w:val="28"/>
        </w:rPr>
        <w:t>Вариант 2.</w:t>
      </w:r>
      <w:r w:rsidR="00321052" w:rsidRPr="00321052">
        <w:rPr>
          <w:noProof/>
          <w:sz w:val="28"/>
          <w:szCs w:val="28"/>
        </w:rPr>
        <w:t xml:space="preserve"> </w:t>
      </w:r>
      <w:r w:rsidR="00321052">
        <w:rPr>
          <w:noProof/>
          <w:sz w:val="28"/>
          <w:szCs w:val="28"/>
        </w:rPr>
        <w:drawing>
          <wp:inline distT="0" distB="0" distL="114300" distR="114300" wp14:anchorId="18E4406A" wp14:editId="0787D3BD">
            <wp:extent cx="5274310" cy="3216861"/>
            <wp:effectExtent l="0" t="0" r="2540" b="3175"/>
            <wp:docPr id="2" name="Изображение 2" descr="приме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имер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9B" w:rsidRDefault="00ED139B">
      <w:pPr>
        <w:jc w:val="both"/>
        <w:rPr>
          <w:sz w:val="28"/>
          <w:szCs w:val="28"/>
        </w:rPr>
      </w:pPr>
    </w:p>
    <w:p w:rsidR="00ED139B" w:rsidRDefault="00ED139B">
      <w:pPr>
        <w:jc w:val="both"/>
        <w:rPr>
          <w:sz w:val="28"/>
          <w:szCs w:val="28"/>
        </w:rPr>
      </w:pPr>
    </w:p>
    <w:p w:rsidR="00ED139B" w:rsidRDefault="0019346C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 3.</w:t>
      </w:r>
    </w:p>
    <w:p w:rsidR="00ED139B" w:rsidRDefault="001934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343525" cy="4457700"/>
            <wp:effectExtent l="0" t="0" r="9525" b="0"/>
            <wp:docPr id="3" name="Изображение 3" descr="приме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пример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52" w:rsidRDefault="00321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19346C" w:rsidRDefault="0019346C" w:rsidP="0032105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1052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>три варианта проектов зоны ожидания в школе, мы взяли за основу вариант 1.</w:t>
      </w:r>
    </w:p>
    <w:p w:rsidR="00ED139B" w:rsidRPr="0019346C" w:rsidRDefault="0019346C" w:rsidP="0032105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создав модель</w:t>
      </w:r>
      <w:r>
        <w:rPr>
          <w:rFonts w:eastAsia="SimSun"/>
          <w:sz w:val="28"/>
          <w:szCs w:val="28"/>
        </w:rPr>
        <w:t xml:space="preserve"> зон</w:t>
      </w:r>
      <w:r>
        <w:rPr>
          <w:rFonts w:eastAsia="SimSun"/>
          <w:sz w:val="28"/>
          <w:szCs w:val="28"/>
        </w:rPr>
        <w:t xml:space="preserve">ы </w:t>
      </w:r>
      <w:r>
        <w:rPr>
          <w:rFonts w:eastAsia="SimSun"/>
          <w:sz w:val="28"/>
          <w:szCs w:val="28"/>
        </w:rPr>
        <w:t>ожидания</w:t>
      </w:r>
      <w:r>
        <w:rPr>
          <w:rFonts w:eastAsia="SimSun"/>
          <w:sz w:val="28"/>
          <w:szCs w:val="28"/>
        </w:rPr>
        <w:t xml:space="preserve"> в школе</w:t>
      </w:r>
      <w:r w:rsidR="00FF320D">
        <w:rPr>
          <w:rFonts w:eastAsia="SimSun"/>
          <w:sz w:val="28"/>
          <w:szCs w:val="28"/>
        </w:rPr>
        <w:t>, мы организуем</w:t>
      </w:r>
      <w:r>
        <w:rPr>
          <w:rFonts w:eastAsia="SimSun"/>
          <w:sz w:val="28"/>
          <w:szCs w:val="28"/>
        </w:rPr>
        <w:t xml:space="preserve"> не только удобное</w:t>
      </w:r>
      <w:r w:rsidR="00321052">
        <w:rPr>
          <w:rFonts w:eastAsia="SimSun"/>
          <w:sz w:val="28"/>
          <w:szCs w:val="28"/>
        </w:rPr>
        <w:t xml:space="preserve"> место ожидания, но и комфортную зону</w:t>
      </w:r>
      <w:r>
        <w:rPr>
          <w:rFonts w:eastAsia="SimSun"/>
          <w:sz w:val="28"/>
          <w:szCs w:val="28"/>
        </w:rPr>
        <w:t xml:space="preserve"> для отдыха обучающихся во время перемен, что</w:t>
      </w:r>
      <w:r>
        <w:rPr>
          <w:rFonts w:eastAsia="SimSun"/>
          <w:sz w:val="28"/>
          <w:szCs w:val="28"/>
        </w:rPr>
        <w:t xml:space="preserve"> играет важную роль в поддержании благополучия учащихся, их эмоционального состояния, социализации и обеспечении оптималь</w:t>
      </w:r>
      <w:r>
        <w:rPr>
          <w:rFonts w:eastAsia="SimSun"/>
          <w:sz w:val="28"/>
          <w:szCs w:val="28"/>
        </w:rPr>
        <w:t>ных условий для обучения и развития.</w:t>
      </w:r>
    </w:p>
    <w:p w:rsidR="0019346C" w:rsidRDefault="0019346C" w:rsidP="0019346C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1934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E64E93"/>
    <w:multiLevelType w:val="hybridMultilevel"/>
    <w:tmpl w:val="FE6A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46C"/>
    <w:rsid w:val="001936B7"/>
    <w:rsid w:val="00196AB1"/>
    <w:rsid w:val="00201333"/>
    <w:rsid w:val="00210FA7"/>
    <w:rsid w:val="00216417"/>
    <w:rsid w:val="0026631D"/>
    <w:rsid w:val="002B7F6D"/>
    <w:rsid w:val="002C2F53"/>
    <w:rsid w:val="00321052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D139B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320D"/>
    <w:rsid w:val="18C93A9D"/>
    <w:rsid w:val="23274FAC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FC14"/>
  <w15:docId w15:val="{94E1D27C-EC7C-4E5B-AEB3-0D3AF581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footnote text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line number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4" w:qFormat="1"/>
    <w:lsdException w:name="Title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3</cp:revision>
  <dcterms:created xsi:type="dcterms:W3CDTF">2024-04-13T09:53:00Z</dcterms:created>
  <dcterms:modified xsi:type="dcterms:W3CDTF">2024-06-27T06:36:00Z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64D87A5C511547A6955CC13CE40EBB39_12</vt:lpwstr>
  </property>
</Properties>
</file>